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1DDD">
      <w:pPr>
        <w:rPr>
          <w:color w:val="0000FF"/>
          <w:sz w:val="40"/>
          <w:szCs w:val="40"/>
        </w:rPr>
      </w:pPr>
      <w:r>
        <w:rPr>
          <w:i/>
          <w:color w:val="0000FF"/>
          <w:sz w:val="40"/>
          <w:szCs w:val="40"/>
        </w:rPr>
        <w:t>Warehouse Storage &amp; Fulfilment Client Intake Form</w:t>
      </w:r>
    </w:p>
    <w:p w14:paraId="576C077B">
      <w:pPr>
        <w:pStyle w:val="36"/>
      </w:pPr>
    </w:p>
    <w:p w14:paraId="39EAAC15">
      <w:r>
        <w:rPr>
          <w:i/>
        </w:rPr>
        <w:t>Warehouse Storage &amp; Fulfilment Client Intake Form</w:t>
      </w:r>
    </w:p>
    <w:p w14:paraId="262BFA90">
      <w:r>
        <w:t>Please complete this form to help us understand your storage and distribution requirements. This information enables us to prepare an accurate quotation and onboarding plan.</w:t>
      </w:r>
      <w:r>
        <w:br w:type="textWrapping"/>
      </w:r>
    </w:p>
    <w:p w14:paraId="733F3CC3">
      <w:pPr>
        <w:pStyle w:val="2"/>
      </w:pPr>
      <w:r>
        <w:t>1. Company Information</w:t>
      </w:r>
    </w:p>
    <w:p w14:paraId="7E6EF2C5">
      <w:r>
        <w:rPr>
          <w:b/>
        </w:rPr>
        <w:t>Company Name</w:t>
      </w:r>
    </w:p>
    <w:p w14:paraId="0C6FE82E">
      <w:r>
        <w:t>____________________________________________</w:t>
      </w:r>
      <w:r>
        <w:br w:type="textWrapping"/>
      </w:r>
      <w:bookmarkStart w:id="0" w:name="_GoBack"/>
      <w:bookmarkEnd w:id="0"/>
    </w:p>
    <w:p w14:paraId="5CA08116">
      <w:r>
        <w:rPr>
          <w:b/>
        </w:rPr>
        <w:t>Company VAT Number</w:t>
      </w:r>
    </w:p>
    <w:p w14:paraId="35839F4D">
      <w:r>
        <w:t>____________________________________________</w:t>
      </w:r>
      <w:r>
        <w:br w:type="textWrapping"/>
      </w:r>
    </w:p>
    <w:p w14:paraId="77E290F6">
      <w:r>
        <w:rPr>
          <w:b/>
        </w:rPr>
        <w:t>Company Address</w:t>
      </w:r>
    </w:p>
    <w:p w14:paraId="69CF55AD">
      <w:r>
        <w:t>____________________________________________</w:t>
      </w:r>
      <w:r>
        <w:br w:type="textWrapping"/>
      </w:r>
    </w:p>
    <w:p w14:paraId="6682A17F">
      <w:r>
        <w:rPr>
          <w:b/>
        </w:rPr>
        <w:t>Website / Online Store (if applicable)</w:t>
      </w:r>
    </w:p>
    <w:p w14:paraId="0FA3B7CB">
      <w:r>
        <w:t>____________________________________________</w:t>
      </w:r>
      <w:r>
        <w:br w:type="textWrapping"/>
      </w:r>
    </w:p>
    <w:p w14:paraId="11E6188D">
      <w:r>
        <w:rPr>
          <w:b/>
        </w:rPr>
        <w:t>Contact First Name</w:t>
      </w:r>
    </w:p>
    <w:p w14:paraId="4BF3FFDB">
      <w:r>
        <w:t>____________________________________________</w:t>
      </w:r>
      <w:r>
        <w:br w:type="textWrapping"/>
      </w:r>
    </w:p>
    <w:p w14:paraId="2BC2142F">
      <w:r>
        <w:rPr>
          <w:b/>
        </w:rPr>
        <w:t>Contact Surname</w:t>
      </w:r>
    </w:p>
    <w:p w14:paraId="32300473">
      <w:r>
        <w:t>____________________________________________</w:t>
      </w:r>
      <w:r>
        <w:br w:type="textWrapping"/>
      </w:r>
    </w:p>
    <w:p w14:paraId="050DB0C9">
      <w:r>
        <w:rPr>
          <w:b/>
        </w:rPr>
        <w:t>Position / Role</w:t>
      </w:r>
    </w:p>
    <w:p w14:paraId="542A4F35">
      <w:r>
        <w:t>____________________________________________</w:t>
      </w:r>
      <w:r>
        <w:br w:type="textWrapping"/>
      </w:r>
    </w:p>
    <w:p w14:paraId="1FE2DDE4">
      <w:r>
        <w:rPr>
          <w:b/>
        </w:rPr>
        <w:t>Email Address</w:t>
      </w:r>
    </w:p>
    <w:p w14:paraId="3E39C7F6">
      <w:r>
        <w:t>____________________________________________</w:t>
      </w:r>
      <w:r>
        <w:br w:type="textWrapping"/>
      </w:r>
    </w:p>
    <w:p w14:paraId="22AE8411">
      <w:r>
        <w:rPr>
          <w:b/>
        </w:rPr>
        <w:t>Phone Number</w:t>
      </w:r>
    </w:p>
    <w:p w14:paraId="6601CE95">
      <w:r>
        <w:t>____________________________________________</w:t>
      </w:r>
      <w:r>
        <w:br w:type="textWrapping"/>
      </w:r>
    </w:p>
    <w:p w14:paraId="0BB20D44">
      <w:pPr>
        <w:pStyle w:val="2"/>
      </w:pPr>
      <w:r>
        <w:t>2. Product &amp; Pallet Details</w:t>
      </w:r>
    </w:p>
    <w:p w14:paraId="65D0E265">
      <w:r>
        <w:rPr>
          <w:b/>
        </w:rPr>
        <w:t>Product Type (Single or Mixed Items)</w:t>
      </w:r>
    </w:p>
    <w:p w14:paraId="34983B9F">
      <w:r>
        <w:t>____________________________________________</w:t>
      </w:r>
      <w:r>
        <w:br w:type="textWrapping"/>
      </w:r>
    </w:p>
    <w:p w14:paraId="7ED2193E">
      <w:r>
        <w:rPr>
          <w:b/>
        </w:rPr>
        <w:t>Number of Pallets to Store Initially</w:t>
      </w:r>
    </w:p>
    <w:p w14:paraId="6DA17F71">
      <w:r>
        <w:t>____________________________________________</w:t>
      </w:r>
      <w:r>
        <w:br w:type="textWrapping"/>
      </w:r>
    </w:p>
    <w:p w14:paraId="0C7B1D21">
      <w:r>
        <w:rPr>
          <w:b/>
        </w:rPr>
        <w:t>Pallet Type (Euro / UK / Other)</w:t>
      </w:r>
    </w:p>
    <w:p w14:paraId="15EC0608">
      <w:r>
        <w:t>____________________________________________</w:t>
      </w:r>
      <w:r>
        <w:br w:type="textWrapping"/>
      </w:r>
    </w:p>
    <w:p w14:paraId="02A9C6FC">
      <w:r>
        <w:rPr>
          <w:b/>
        </w:rPr>
        <w:t>Approximate Weight per Pallet</w:t>
      </w:r>
    </w:p>
    <w:p w14:paraId="1EBBC668">
      <w:r>
        <w:t>____________________________________________</w:t>
      </w:r>
      <w:r>
        <w:br w:type="textWrapping"/>
      </w:r>
    </w:p>
    <w:p w14:paraId="63DDC800">
      <w:r>
        <w:rPr>
          <w:b/>
        </w:rPr>
        <w:t>Pallet Dimensions (if known)</w:t>
      </w:r>
    </w:p>
    <w:p w14:paraId="5D09F2E6">
      <w:r>
        <w:t>____________________________________________</w:t>
      </w:r>
      <w:r>
        <w:br w:type="textWrapping"/>
      </w:r>
    </w:p>
    <w:p w14:paraId="27C22144">
      <w:r>
        <w:rPr>
          <w:b/>
        </w:rPr>
        <w:t>Are pallets fully packed and ready for shipment?</w:t>
      </w:r>
    </w:p>
    <w:p w14:paraId="5F4EB1DC">
      <w:r>
        <w:t>____________________________________________</w:t>
      </w:r>
      <w:r>
        <w:br w:type="textWrapping"/>
      </w:r>
    </w:p>
    <w:p w14:paraId="3B5AB1F6">
      <w:pPr>
        <w:pStyle w:val="2"/>
      </w:pPr>
      <w:r>
        <w:t>3. Storage Requirements</w:t>
      </w:r>
    </w:p>
    <w:p w14:paraId="516B4BBC">
      <w:r>
        <w:rPr>
          <w:b/>
        </w:rPr>
        <w:t>Expected Storage Duration (months)</w:t>
      </w:r>
    </w:p>
    <w:p w14:paraId="30386AAB">
      <w:r>
        <w:t>____________________________________________</w:t>
      </w:r>
      <w:r>
        <w:br w:type="textWrapping"/>
      </w:r>
    </w:p>
    <w:p w14:paraId="0BC993E2">
      <w:r>
        <w:rPr>
          <w:b/>
        </w:rPr>
        <w:t>Estimated Maximum Number of Pallets</w:t>
      </w:r>
    </w:p>
    <w:p w14:paraId="3235CC21">
      <w:r>
        <w:t>____________________________________________</w:t>
      </w:r>
      <w:r>
        <w:br w:type="textWrapping"/>
      </w:r>
    </w:p>
    <w:p w14:paraId="07840B1F">
      <w:r>
        <w:rPr>
          <w:b/>
        </w:rPr>
        <w:t>Expected Start Date</w:t>
      </w:r>
    </w:p>
    <w:p w14:paraId="6B91BCD7">
      <w:r>
        <w:t>____________________________________________</w:t>
      </w:r>
      <w:r>
        <w:br w:type="textWrapping"/>
      </w:r>
    </w:p>
    <w:p w14:paraId="37D43B87">
      <w:r>
        <w:rPr>
          <w:b/>
        </w:rPr>
        <w:t>Any Special Storage Requirements</w:t>
      </w:r>
    </w:p>
    <w:p w14:paraId="3FA54072">
      <w:r>
        <w:t>____________________________________________</w:t>
      </w:r>
      <w:r>
        <w:br w:type="textWrapping"/>
      </w:r>
    </w:p>
    <w:p w14:paraId="6DCEF5B7">
      <w:pPr>
        <w:pStyle w:val="2"/>
      </w:pPr>
      <w:r>
        <w:t>4. Shipping Requirements</w:t>
      </w:r>
    </w:p>
    <w:p w14:paraId="48B449DF">
      <w:r>
        <w:rPr>
          <w:b/>
        </w:rPr>
        <w:t>Estimated Number of Shipments per Month</w:t>
      </w:r>
    </w:p>
    <w:p w14:paraId="2C2A318C">
      <w:r>
        <w:t>____________________________________________</w:t>
      </w:r>
      <w:r>
        <w:br w:type="textWrapping"/>
      </w:r>
    </w:p>
    <w:p w14:paraId="5B283827">
      <w:r>
        <w:rPr>
          <w:b/>
        </w:rPr>
        <w:t>Shipment Type (Full Pallet / Pick &amp; Pack / Both)</w:t>
      </w:r>
    </w:p>
    <w:p w14:paraId="196F1572">
      <w:r>
        <w:t>____________________________________________</w:t>
      </w:r>
      <w:r>
        <w:br w:type="textWrapping"/>
      </w:r>
    </w:p>
    <w:p w14:paraId="5BF21121">
      <w:r>
        <w:rPr>
          <w:b/>
        </w:rPr>
        <w:t>Typical Delivery Destinations (UK / NI / ROI / EU)</w:t>
      </w:r>
    </w:p>
    <w:p w14:paraId="0CA7CD4D">
      <w:r>
        <w:t>____________________________________________</w:t>
      </w:r>
      <w:r>
        <w:br w:type="textWrapping"/>
      </w:r>
    </w:p>
    <w:p w14:paraId="2551587E">
      <w:r>
        <w:rPr>
          <w:b/>
        </w:rPr>
        <w:t>Average Weight per Shipment</w:t>
      </w:r>
    </w:p>
    <w:p w14:paraId="5B818F85">
      <w:r>
        <w:t>____________________________________________</w:t>
      </w:r>
      <w:r>
        <w:br w:type="textWrapping"/>
      </w:r>
    </w:p>
    <w:p w14:paraId="7DB22D2D">
      <w:r>
        <w:rPr>
          <w:b/>
        </w:rPr>
        <w:t>Any Special Delivery Requirements</w:t>
      </w:r>
    </w:p>
    <w:p w14:paraId="34452B43">
      <w:r>
        <w:t>____________________________________________</w:t>
      </w:r>
      <w:r>
        <w:br w:type="textWrapping"/>
      </w:r>
    </w:p>
    <w:p w14:paraId="41C1D8E5">
      <w:pPr>
        <w:pStyle w:val="2"/>
      </w:pPr>
      <w:r>
        <w:t>5. Order Processing &amp; Systems</w:t>
      </w:r>
    </w:p>
    <w:p w14:paraId="0F113245">
      <w:r>
        <w:rPr>
          <w:b/>
        </w:rPr>
        <w:t>How will orders be sent? (Email / CSV / API Integration)</w:t>
      </w:r>
    </w:p>
    <w:p w14:paraId="00E0AC6A">
      <w:r>
        <w:t>____________________________________________</w:t>
      </w:r>
      <w:r>
        <w:br w:type="textWrapping"/>
      </w:r>
    </w:p>
    <w:p w14:paraId="6E0D45D2">
      <w:r>
        <w:rPr>
          <w:b/>
        </w:rPr>
        <w:t>Do you require inventory reporting?</w:t>
      </w:r>
    </w:p>
    <w:p w14:paraId="7D8FA91A">
      <w:r>
        <w:t>____________________________________________</w:t>
      </w:r>
      <w:r>
        <w:br w:type="textWrapping"/>
      </w:r>
    </w:p>
    <w:p w14:paraId="2A89E17C">
      <w:pPr>
        <w:pStyle w:val="2"/>
      </w:pPr>
      <w:r>
        <w:t>6. Inbound Shipping to Warehouse</w:t>
      </w:r>
    </w:p>
    <w:p w14:paraId="5BFDE7AB">
      <w:r>
        <w:rPr>
          <w:b/>
        </w:rPr>
        <w:t>How will you ship your products or pallets to our warehouse?</w:t>
      </w:r>
    </w:p>
    <w:p w14:paraId="359C6D20">
      <w:r>
        <w:t>____________________________________________</w:t>
      </w:r>
      <w:r>
        <w:br w:type="textWrapping"/>
      </w:r>
    </w:p>
    <w:p w14:paraId="67346F97">
      <w:r>
        <w:rPr>
          <w:b/>
        </w:rPr>
        <w:t>Will collection be arranged by Aumbow Fulfilment Solutions or your own courier?</w:t>
      </w:r>
    </w:p>
    <w:p w14:paraId="069CE7CF">
      <w:r>
        <w:t>____________________________________________</w:t>
      </w:r>
      <w:r>
        <w:br w:type="textWrapping"/>
      </w:r>
    </w:p>
    <w:p w14:paraId="0DAF8CAF">
      <w:r>
        <w:rPr>
          <w:b/>
        </w:rPr>
        <w:t>If using your own courier / freight company, please specify</w:t>
      </w:r>
    </w:p>
    <w:p w14:paraId="0EEA0032">
      <w:r>
        <w:t>____________________________________________</w:t>
      </w:r>
      <w:r>
        <w:br w:type="textWrapping"/>
      </w:r>
    </w:p>
    <w:p w14:paraId="1C8E340A">
      <w:pPr>
        <w:pStyle w:val="2"/>
      </w:pPr>
      <w:r>
        <w:t>7. Additional Information</w:t>
      </w:r>
    </w:p>
    <w:p w14:paraId="0DD1B09E">
      <w:r>
        <w:rPr>
          <w:b/>
        </w:rPr>
        <w:t>Any special handling requirements</w:t>
      </w:r>
    </w:p>
    <w:p w14:paraId="1A36A87D">
      <w:r>
        <w:t>____________________________________________</w:t>
      </w:r>
      <w:r>
        <w:br w:type="textWrapping"/>
      </w:r>
    </w:p>
    <w:p w14:paraId="4C8D3ADF">
      <w:r>
        <w:rPr>
          <w:b/>
        </w:rPr>
        <w:t>Additional notes or comments</w:t>
      </w:r>
    </w:p>
    <w:p w14:paraId="4AC262E9">
      <w:r>
        <w:t>____________________________________________</w:t>
      </w:r>
      <w:r>
        <w:br w:type="textWrapping"/>
      </w:r>
    </w:p>
    <w:p w14:paraId="20EDCB59"/>
    <w:p w14:paraId="1603A8B4">
      <w:pPr>
        <w:rPr>
          <w:rFonts w:hint="default"/>
          <w:b/>
          <w:bCs/>
          <w:lang w:val="en-GB"/>
        </w:rPr>
      </w:pPr>
      <w:r>
        <w:rPr>
          <w:rFonts w:hint="default"/>
          <w:b/>
          <w:bCs/>
          <w:lang w:val="en-GB"/>
        </w:rPr>
        <w:t xml:space="preserve">Please add image of your product </w:t>
      </w:r>
    </w:p>
    <w:p w14:paraId="0ABEF1E2">
      <w:pPr>
        <w:rPr>
          <w:rFonts w:hint="default"/>
          <w:lang w:val="en-GB"/>
        </w:rPr>
      </w:pPr>
    </w:p>
    <w:p w14:paraId="7F3342ED">
      <w:pPr>
        <w:rPr>
          <w:rFonts w:hint="default"/>
          <w:lang w:val="en-GB"/>
        </w:rPr>
      </w:pPr>
    </w:p>
    <w:p w14:paraId="17A570B5">
      <w:pPr>
        <w:rPr>
          <w:rFonts w:hint="default"/>
          <w:lang w:val="en-GB"/>
        </w:rPr>
      </w:pPr>
    </w:p>
    <w:p w14:paraId="2245680D">
      <w:pPr>
        <w:rPr>
          <w:rFonts w:hint="default"/>
          <w:lang w:val="en-GB"/>
        </w:rPr>
      </w:pPr>
    </w:p>
    <w:p w14:paraId="1BC14939"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8126A13"/>
    <w:rsid w:val="37E80A92"/>
    <w:rsid w:val="64E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</Words>
  <Characters>2683</Characters>
  <Lines>0</Lines>
  <Paragraphs>0</Paragraphs>
  <TotalTime>10</TotalTime>
  <ScaleCrop>false</ScaleCrop>
  <LinksUpToDate>false</LinksUpToDate>
  <CharactersWithSpaces>2881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WPS_1749544192</cp:lastModifiedBy>
  <dcterms:modified xsi:type="dcterms:W3CDTF">2026-06-10T15:19:50Z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eyJoZGlkIjoiYjk5ODM0YmMxOWJiYWQyNDU4MGIzYWRmYTA0ZmI5NDciLCJ1c2VySWQiOiIzODY2MTIyNTg1NjM2In0=</vt:lpwstr>
  </property>
  <property fmtid="{D5CDD505-2E9C-101B-9397-08002B2CF9AE}" pid="3" name="KSOProductBuildVer">
    <vt:lpwstr>1033-12.1.0.26880</vt:lpwstr>
  </property>
  <property fmtid="{D5CDD505-2E9C-101B-9397-08002B2CF9AE}" pid="4" name="ICV">
    <vt:lpwstr>E2CEBC8AF6DE42B59A39784174E0B30E_13</vt:lpwstr>
  </property>
</Properties>
</file>